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Pit Pony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astride    </w:t>
      </w:r>
      <w:r>
        <w:t xml:space="preserve">   mare    </w:t>
      </w:r>
      <w:r>
        <w:t xml:space="preserve">   colliery    </w:t>
      </w:r>
      <w:r>
        <w:t xml:space="preserve">   haymow    </w:t>
      </w:r>
      <w:r>
        <w:t xml:space="preserve">   burrowed    </w:t>
      </w:r>
      <w:r>
        <w:t xml:space="preserve">   harness    </w:t>
      </w:r>
      <w:r>
        <w:t xml:space="preserve">   bit    </w:t>
      </w:r>
      <w:r>
        <w:t xml:space="preserve">   paddock    </w:t>
      </w:r>
      <w:r>
        <w:t xml:space="preserve">   docile    </w:t>
      </w:r>
      <w:r>
        <w:t xml:space="preserve">   Nellie    </w:t>
      </w:r>
      <w:r>
        <w:t xml:space="preserve">   John    </w:t>
      </w:r>
      <w:r>
        <w:t xml:space="preserve">   Willie    </w:t>
      </w:r>
      <w:r>
        <w:t xml:space="preserve">   pits    </w:t>
      </w:r>
      <w:r>
        <w:t xml:space="preserve">   pickaxe    </w:t>
      </w:r>
      <w:r>
        <w:t xml:space="preserve">   ceilidh    </w:t>
      </w:r>
      <w:r>
        <w:t xml:space="preserve">   ceanngroppaig    </w:t>
      </w:r>
      <w:r>
        <w:t xml:space="preserve">   stern    </w:t>
      </w:r>
      <w:r>
        <w:t xml:space="preserve">   thrashing    </w:t>
      </w:r>
      <w:r>
        <w:t xml:space="preserve">   scuttles    </w:t>
      </w:r>
      <w:r>
        <w:t xml:space="preserve">   liverystables    </w:t>
      </w:r>
      <w:r>
        <w:t xml:space="preserve">   miners    </w:t>
      </w:r>
      <w:r>
        <w:t xml:space="preserve">   mine    </w:t>
      </w:r>
      <w:r>
        <w:t xml:space="preserve">   coal    </w:t>
      </w:r>
      <w:r>
        <w:t xml:space="preserve">   winch    </w:t>
      </w:r>
      <w:r>
        <w:t xml:space="preserve">   schooner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 Pony Puzzler</dc:title>
  <dcterms:created xsi:type="dcterms:W3CDTF">2021-10-11T14:28:02Z</dcterms:created>
  <dcterms:modified xsi:type="dcterms:W3CDTF">2021-10-11T14:28:02Z</dcterms:modified>
</cp:coreProperties>
</file>