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 and Fissure Sealants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Polymerization of a resin occurs by chemical reaction and ____ activation.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Pits and fissures are often deep, narrow, and impossible to reach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curing light should be applied for ______ seconds to each tooth that the light-cured material has already been applied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 indicated for sealants are those with ____ pits and fissures.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a sealant is to prevent this from occurring in the pits and fissures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surface of the teeth are sealants most subject to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surface of teeth has had the greatest benefit from fluorides?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chemically similar to sealants.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children, caries mainly occur in which 2 parts of the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minutes does it take for a self-cured sealant to polymerize to final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Sealants are checked at each exam to determine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may be clear, amber, or opaque.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unfilled or lightly filled resins that are used to seal the noncarious pits and fissures of deciduous and permanent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caries is sealed over, the carious process typically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and Fissure Sealants</dc:title>
  <dcterms:created xsi:type="dcterms:W3CDTF">2021-10-11T14:27:32Z</dcterms:created>
  <dcterms:modified xsi:type="dcterms:W3CDTF">2021-10-11T14:27:32Z</dcterms:modified>
</cp:coreProperties>
</file>