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 and the Pendulum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strength,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or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instead of; a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full knowledge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emphasizing something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understand or make sense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mental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silliness,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move constantly out of discomfort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sharp, unpleasant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detail,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someone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disagreement; not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unknown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figure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surrounded, or feel overwhelmed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eagerness, moving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difficult, offensive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bottomless; totally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 and the Pendulum Vocabulary</dc:title>
  <dcterms:created xsi:type="dcterms:W3CDTF">2021-10-11T14:28:40Z</dcterms:created>
  <dcterms:modified xsi:type="dcterms:W3CDTF">2021-10-11T14:28:40Z</dcterms:modified>
</cp:coreProperties>
</file>