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 and the pendulum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and the pendulum</dc:title>
  <dcterms:created xsi:type="dcterms:W3CDTF">2021-10-11T14:28:20Z</dcterms:created>
  <dcterms:modified xsi:type="dcterms:W3CDTF">2021-10-11T14:28:20Z</dcterms:modified>
</cp:coreProperties>
</file>