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Pitbulls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correctly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or bundle of fibrous tissue in a human or animal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to follow orders or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teeth to cut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strength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love or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or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intense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breed of dogs that starts with the letter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or resembling a dog</w:t>
            </w:r>
          </w:p>
        </w:tc>
      </w:tr>
    </w:tbl>
    <w:p>
      <w:pPr>
        <w:pStyle w:val="WordBankMedium"/>
      </w:pPr>
      <w:r>
        <w:t xml:space="preserve">   Terriors    </w:t>
      </w:r>
      <w:r>
        <w:t xml:space="preserve">   Powerful    </w:t>
      </w:r>
      <w:r>
        <w:t xml:space="preserve">   Lovable    </w:t>
      </w:r>
      <w:r>
        <w:t xml:space="preserve">   Canine    </w:t>
      </w:r>
      <w:r>
        <w:t xml:space="preserve">   Misunderstood    </w:t>
      </w:r>
      <w:r>
        <w:t xml:space="preserve">   Enthusiastic     </w:t>
      </w:r>
      <w:r>
        <w:t xml:space="preserve">   Bite    </w:t>
      </w:r>
      <w:r>
        <w:t xml:space="preserve">   Obedient     </w:t>
      </w:r>
      <w:r>
        <w:t xml:space="preserve">   Muscle 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Pitbulls</dc:title>
  <dcterms:created xsi:type="dcterms:W3CDTF">2021-10-11T14:28:02Z</dcterms:created>
  <dcterms:modified xsi:type="dcterms:W3CDTF">2021-10-11T14:28:02Z</dcterms:modified>
</cp:coreProperties>
</file>