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Pitch Perfect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Nodes    </w:t>
      </w:r>
      <w:r>
        <w:t xml:space="preserve">   Rebel    </w:t>
      </w:r>
      <w:r>
        <w:t xml:space="preserve">   Ben    </w:t>
      </w:r>
      <w:r>
        <w:t xml:space="preserve">   Brittany    </w:t>
      </w:r>
      <w:r>
        <w:t xml:space="preserve">   Fat Amy    </w:t>
      </w:r>
      <w:r>
        <w:t xml:space="preserve">   Competition    </w:t>
      </w:r>
      <w:r>
        <w:t xml:space="preserve">   Treblemakers    </w:t>
      </w:r>
      <w:r>
        <w:t xml:space="preserve">   Bellas    </w:t>
      </w:r>
      <w:r>
        <w:t xml:space="preserve">   Chloe    </w:t>
      </w:r>
      <w:r>
        <w:t xml:space="preserve">   Aubrey    </w:t>
      </w:r>
      <w:r>
        <w:t xml:space="preserve">   Jesse    </w:t>
      </w:r>
      <w:r>
        <w:t xml:space="preserve">   Beca    </w:t>
      </w:r>
      <w:r>
        <w:t xml:space="preserve">   A Capella    </w:t>
      </w:r>
      <w:r>
        <w:t xml:space="preserve">   University    </w:t>
      </w:r>
      <w:r>
        <w:t xml:space="preserve">   Barden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Pitch Perfect</dc:title>
  <dcterms:created xsi:type="dcterms:W3CDTF">2021-10-11T14:28:47Z</dcterms:created>
  <dcterms:modified xsi:type="dcterms:W3CDTF">2021-10-11T14:28:47Z</dcterms:modified>
</cp:coreProperties>
</file>