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Pitch 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vader    </w:t>
      </w:r>
      <w:r>
        <w:t xml:space="preserve">   bumper    </w:t>
      </w:r>
      <w:r>
        <w:t xml:space="preserve">   aubrey    </w:t>
      </w:r>
      <w:r>
        <w:t xml:space="preserve">   Riffoff    </w:t>
      </w:r>
      <w:r>
        <w:t xml:space="preserve">   Burrito    </w:t>
      </w:r>
      <w:r>
        <w:t xml:space="preserve">   Toner    </w:t>
      </w:r>
      <w:r>
        <w:t xml:space="preserve">   Pitch    </w:t>
      </w:r>
      <w:r>
        <w:t xml:space="preserve">   Fat Amy    </w:t>
      </w:r>
      <w:r>
        <w:t xml:space="preserve">   Acapella    </w:t>
      </w:r>
      <w:r>
        <w:t xml:space="preserve">   Becca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 Perfect</dc:title>
  <dcterms:created xsi:type="dcterms:W3CDTF">2021-10-11T14:27:11Z</dcterms:created>
  <dcterms:modified xsi:type="dcterms:W3CDTF">2021-10-11T14:27:11Z</dcterms:modified>
</cp:coreProperties>
</file>