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Pitch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Capella    </w:t>
      </w:r>
      <w:r>
        <w:t xml:space="preserve">   Ashley    </w:t>
      </w:r>
      <w:r>
        <w:t xml:space="preserve">   Aubrey    </w:t>
      </w:r>
      <w:r>
        <w:t xml:space="preserve">   Barden    </w:t>
      </w:r>
      <w:r>
        <w:t xml:space="preserve">   Beca    </w:t>
      </w:r>
      <w:r>
        <w:t xml:space="preserve">   Bellas    </w:t>
      </w:r>
      <w:r>
        <w:t xml:space="preserve">   Benji    </w:t>
      </w:r>
      <w:r>
        <w:t xml:space="preserve">   Bumper    </w:t>
      </w:r>
      <w:r>
        <w:t xml:space="preserve">   Chloe    </w:t>
      </w:r>
      <w:r>
        <w:t xml:space="preserve">   Copenhagen    </w:t>
      </w:r>
      <w:r>
        <w:t xml:space="preserve">   Covers    </w:t>
      </w:r>
      <w:r>
        <w:t xml:space="preserve">   Cups    </w:t>
      </w:r>
      <w:r>
        <w:t xml:space="preserve">   Cynthia    </w:t>
      </w:r>
      <w:r>
        <w:t xml:space="preserve">   Das Sound Machine    </w:t>
      </w:r>
      <w:r>
        <w:t xml:space="preserve">   Dax    </w:t>
      </w:r>
      <w:r>
        <w:t xml:space="preserve">   Evermoist    </w:t>
      </w:r>
      <w:r>
        <w:t xml:space="preserve">   Eye Contact    </w:t>
      </w:r>
      <w:r>
        <w:t xml:space="preserve">   FatAmy    </w:t>
      </w:r>
      <w:r>
        <w:t xml:space="preserve">   Footnotes    </w:t>
      </w:r>
      <w:r>
        <w:t xml:space="preserve">   Freedom    </w:t>
      </w:r>
      <w:r>
        <w:t xml:space="preserve">   Harmonics    </w:t>
      </w:r>
      <w:r>
        <w:t xml:space="preserve">   Jesse    </w:t>
      </w:r>
      <w:r>
        <w:t xml:space="preserve">   Jessica    </w:t>
      </w:r>
      <w:r>
        <w:t xml:space="preserve">   John and Gale    </w:t>
      </w:r>
      <w:r>
        <w:t xml:space="preserve">   Junk    </w:t>
      </w:r>
      <w:r>
        <w:t xml:space="preserve">   Let's Talkapella    </w:t>
      </w:r>
      <w:r>
        <w:t xml:space="preserve">   Lilly    </w:t>
      </w:r>
      <w:r>
        <w:t xml:space="preserve">   Mashups    </w:t>
      </w:r>
      <w:r>
        <w:t xml:space="preserve">   No Diggity    </w:t>
      </w:r>
      <w:r>
        <w:t xml:space="preserve">   Packers    </w:t>
      </w:r>
      <w:r>
        <w:t xml:space="preserve">   Pentatonix    </w:t>
      </w:r>
      <w:r>
        <w:t xml:space="preserve">   Perfect    </w:t>
      </w:r>
      <w:r>
        <w:t xml:space="preserve">   Pitch    </w:t>
      </w:r>
      <w:r>
        <w:t xml:space="preserve">   Reggie    </w:t>
      </w:r>
      <w:r>
        <w:t xml:space="preserve">   Riff Off    </w:t>
      </w:r>
      <w:r>
        <w:t xml:space="preserve">   Saddle Up    </w:t>
      </w:r>
      <w:r>
        <w:t xml:space="preserve">   Snoop Dog    </w:t>
      </w:r>
      <w:r>
        <w:t xml:space="preserve">   Sockapellas    </w:t>
      </w:r>
      <w:r>
        <w:t xml:space="preserve">   Stacie    </w:t>
      </w:r>
      <w:r>
        <w:t xml:space="preserve">   Tone Hangers    </w:t>
      </w:r>
      <w:r>
        <w:t xml:space="preserve">   Toxic    </w:t>
      </w:r>
      <w:r>
        <w:t xml:space="preserve">   Treblemakers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</dc:title>
  <dcterms:created xsi:type="dcterms:W3CDTF">2021-10-11T14:29:00Z</dcterms:created>
  <dcterms:modified xsi:type="dcterms:W3CDTF">2021-10-11T14:29:00Z</dcterms:modified>
</cp:coreProperties>
</file>