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Pitch Perfect Word Scramble</w:t>
      </w:r>
    </w:p>
    <w:p>
      <w:pPr>
        <w:pStyle w:val="Questions"/>
      </w:pPr>
      <w:r>
        <w:t xml:space="preserve">1. MNROYAH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YELODM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 ACLLAPPE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ASORNOP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OTAL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ACLL NDA SNESOERP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HITPC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BSAS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ELEBR OSNWLI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ORNTE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Pitch Perfect Word Scramble</dc:title>
  <dcterms:created xsi:type="dcterms:W3CDTF">2021-10-11T14:28:58Z</dcterms:created>
  <dcterms:modified xsi:type="dcterms:W3CDTF">2021-10-11T14:28:58Z</dcterms:modified>
</cp:coreProperties>
</file>