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Pitch Perfect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Evermoist    </w:t>
      </w:r>
      <w:r>
        <w:t xml:space="preserve">   Das Sound Machine    </w:t>
      </w:r>
      <w:r>
        <w:t xml:space="preserve">   Cynthia Rose    </w:t>
      </w:r>
      <w:r>
        <w:t xml:space="preserve">   Treble Makers    </w:t>
      </w:r>
      <w:r>
        <w:t xml:space="preserve">   Audition    </w:t>
      </w:r>
      <w:r>
        <w:t xml:space="preserve">   Burrito    </w:t>
      </w:r>
      <w:r>
        <w:t xml:space="preserve">   Singing    </w:t>
      </w:r>
      <w:r>
        <w:t xml:space="preserve">   Jessie    </w:t>
      </w:r>
      <w:r>
        <w:t xml:space="preserve">   Breakfast club    </w:t>
      </w:r>
      <w:r>
        <w:t xml:space="preserve">   ICCA'S    </w:t>
      </w:r>
      <w:r>
        <w:t xml:space="preserve">   Riff off    </w:t>
      </w:r>
      <w:r>
        <w:t xml:space="preserve">   Pitches    </w:t>
      </w:r>
      <w:r>
        <w:t xml:space="preserve">   Mircophone    </w:t>
      </w:r>
      <w:r>
        <w:t xml:space="preserve">   Acapella    </w:t>
      </w:r>
      <w:r>
        <w:t xml:space="preserve">   Chloe    </w:t>
      </w:r>
      <w:r>
        <w:t xml:space="preserve">   Bellas    </w:t>
      </w:r>
      <w:r>
        <w:t xml:space="preserve">   Aubrey    </w:t>
      </w:r>
      <w:r>
        <w:t xml:space="preserve">   Barden University    </w:t>
      </w:r>
      <w:r>
        <w:t xml:space="preserve">   Fat Amy    </w:t>
      </w:r>
      <w:r>
        <w:t xml:space="preserve">   Beca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Pitch Perfect Word Search</dc:title>
  <dcterms:created xsi:type="dcterms:W3CDTF">2021-10-11T14:28:21Z</dcterms:created>
  <dcterms:modified xsi:type="dcterms:W3CDTF">2021-10-11T14:28:21Z</dcterms:modified>
</cp:coreProperties>
</file>