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Pitch Perfect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audition song did Beca sing that became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Aubrey not want any Bella to go out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used to be the leader of the Bellas?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first Pitch Perfect, who are the Bellas rivals?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new leader of the Bellas?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Fat Amy's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group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what performance does the Bellas get in trouble for the "inappropriate" show?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minor characters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Beca's dad's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Aubrey do when she is nervous?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bumper hit Fat Amy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Fat Amy played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leader of the Bellas?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failed college 8 times on purpose just to sing with the Bellas?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legacy that joined the Bellas?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Perfect </dc:title>
  <dcterms:created xsi:type="dcterms:W3CDTF">2021-10-11T14:27:58Z</dcterms:created>
  <dcterms:modified xsi:type="dcterms:W3CDTF">2021-10-11T14:27:58Z</dcterms:modified>
</cp:coreProperties>
</file>