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Pitch &amp; Putt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Tullamore    </w:t>
      </w:r>
      <w:r>
        <w:t xml:space="preserve">   Brinny    </w:t>
      </w:r>
      <w:r>
        <w:t xml:space="preserve">   Douglas    </w:t>
      </w:r>
      <w:r>
        <w:t xml:space="preserve">   Fermoy    </w:t>
      </w:r>
      <w:r>
        <w:t xml:space="preserve">   Kilworth    </w:t>
      </w:r>
      <w:r>
        <w:t xml:space="preserve">   Lakewood    </w:t>
      </w:r>
      <w:r>
        <w:t xml:space="preserve">   Majestic    </w:t>
      </w:r>
      <w:r>
        <w:t xml:space="preserve">   Shandon    </w:t>
      </w:r>
      <w:r>
        <w:t xml:space="preserve">   Athgarvan    </w:t>
      </w:r>
      <w:r>
        <w:t xml:space="preserve">   Mcdonagh    </w:t>
      </w:r>
      <w:r>
        <w:t xml:space="preserve">   Ryston    </w:t>
      </w:r>
      <w:r>
        <w:t xml:space="preserve">   Parteen    </w:t>
      </w:r>
      <w:r>
        <w:t xml:space="preserve">   Bruff    </w:t>
      </w:r>
      <w:r>
        <w:t xml:space="preserve">   Laytown    </w:t>
      </w:r>
      <w:r>
        <w:t xml:space="preserve">   Oldcastle    </w:t>
      </w:r>
      <w:r>
        <w:t xml:space="preserve">   Ratoath    </w:t>
      </w:r>
      <w:r>
        <w:t xml:space="preserve">   Erry    </w:t>
      </w:r>
      <w:r>
        <w:t xml:space="preserve">   Lakeside    </w:t>
      </w:r>
      <w:r>
        <w:t xml:space="preserve">   Riverdale    </w:t>
      </w:r>
      <w:r>
        <w:t xml:space="preserve">   Tramore    </w:t>
      </w:r>
      <w:r>
        <w:t xml:space="preserve">   Custume    </w:t>
      </w:r>
      <w:r>
        <w:t xml:space="preserve">   Oldcounty    </w:t>
      </w:r>
      <w:r>
        <w:t xml:space="preserve">   Portmarnock    </w:t>
      </w:r>
      <w:r>
        <w:t xml:space="preserve">   Ierne    </w:t>
      </w:r>
      <w:r>
        <w:t xml:space="preserve">   Gowran    </w:t>
      </w:r>
      <w:r>
        <w:t xml:space="preserve">   Newmarket    </w:t>
      </w:r>
      <w:r>
        <w:t xml:space="preserve">   Tralee    </w:t>
      </w:r>
      <w:r>
        <w:t xml:space="preserve">   Listowel    </w:t>
      </w:r>
      <w:r>
        <w:t xml:space="preserve">   Skryne    </w:t>
      </w:r>
      <w:r>
        <w:t xml:space="preserve">   Trim    </w:t>
      </w:r>
      <w:r>
        <w:t xml:space="preserve">   Castletown    </w:t>
      </w:r>
      <w:r>
        <w:t xml:space="preserve">   Castleisland    </w:t>
      </w:r>
      <w:r>
        <w:t xml:space="preserve">   Iniskeen    </w:t>
      </w:r>
      <w:r>
        <w:t xml:space="preserve">   Collon    </w:t>
      </w:r>
      <w:r>
        <w:t xml:space="preserve">   McBride    </w:t>
      </w:r>
      <w:r>
        <w:t xml:space="preserve">   Seapoint    </w:t>
      </w:r>
      <w:r>
        <w:t xml:space="preserve">   RGSC    </w:t>
      </w:r>
      <w:r>
        <w:t xml:space="preserve">   Ferbane    </w:t>
      </w:r>
      <w:r>
        <w:t xml:space="preserve">   Lucan    </w:t>
      </w:r>
      <w:r>
        <w:t xml:space="preserve">   Navan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&amp; Putt Courses</dc:title>
  <dcterms:created xsi:type="dcterms:W3CDTF">2021-10-11T14:28:53Z</dcterms:created>
  <dcterms:modified xsi:type="dcterms:W3CDTF">2021-10-11T14:28:53Z</dcterms:modified>
</cp:coreProperties>
</file>