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Brevity    </w:t>
      </w:r>
      <w:r>
        <w:t xml:space="preserve">   Listen    </w:t>
      </w:r>
      <w:r>
        <w:t xml:space="preserve">   Clear    </w:t>
      </w:r>
      <w:r>
        <w:t xml:space="preserve">   Confidence    </w:t>
      </w:r>
      <w:r>
        <w:t xml:space="preserve">   Awards    </w:t>
      </w:r>
      <w:r>
        <w:t xml:space="preserve">   Theme    </w:t>
      </w:r>
      <w:r>
        <w:t xml:space="preserve">   Script    </w:t>
      </w:r>
      <w:r>
        <w:t xml:space="preserve">   Plan    </w:t>
      </w:r>
      <w:r>
        <w:t xml:space="preserve">   Inspiration    </w:t>
      </w:r>
      <w:r>
        <w:t xml:space="preserve">   Style    </w:t>
      </w:r>
      <w:r>
        <w:t xml:space="preserve">   Images    </w:t>
      </w:r>
      <w:r>
        <w:t xml:space="preserve">   Key Vocabulary    </w:t>
      </w:r>
      <w:r>
        <w:t xml:space="preserve">   Finances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Pitching</dc:title>
  <dcterms:created xsi:type="dcterms:W3CDTF">2021-10-11T14:27:13Z</dcterms:created>
  <dcterms:modified xsi:type="dcterms:W3CDTF">2021-10-11T14:27:13Z</dcterms:modified>
</cp:coreProperties>
</file>