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Pitching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Pitches that mess with the timing of a batter.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form or technique you use when pitching.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pitch that is slower than normal and has little to no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pitch that is slightly slower than a fastball and moves down and away from a right handed batter.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accurate you are with your pitches.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Slowly demanding more from your arm, eventually strengthening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most common pitch that is fast and has little to no movement.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hard you throw the ball.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pitch that is slower than average and typically moves from around 12 to 6 on a clock.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angle that your arm creates when you pitch. Ex. Overhand, 3/4, sidearmed.</w:t>
            </w:r>
          </w:p>
        </w:tc>
      </w:tr>
    </w:tbl>
    <w:p>
      <w:pPr>
        <w:pStyle w:val="WordBankMedium"/>
      </w:pPr>
      <w:r>
        <w:t xml:space="preserve">   Offspeed    </w:t>
      </w:r>
      <w:r>
        <w:t xml:space="preserve">   Arm Slot    </w:t>
      </w:r>
      <w:r>
        <w:t xml:space="preserve">   Fastball    </w:t>
      </w:r>
      <w:r>
        <w:t xml:space="preserve">   Mechanics    </w:t>
      </w:r>
      <w:r>
        <w:t xml:space="preserve">   Slider    </w:t>
      </w:r>
      <w:r>
        <w:t xml:space="preserve">   Accuracy    </w:t>
      </w:r>
      <w:r>
        <w:t xml:space="preserve">   Changeup    </w:t>
      </w:r>
      <w:r>
        <w:t xml:space="preserve">   Velocity    </w:t>
      </w:r>
      <w:r>
        <w:t xml:space="preserve">   Curveball    </w:t>
      </w:r>
      <w:r>
        <w:t xml:space="preserve">   Progressive Overload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Pitching Crossword</dc:title>
  <dcterms:created xsi:type="dcterms:W3CDTF">2021-10-11T14:28:35Z</dcterms:created>
  <dcterms:modified xsi:type="dcterms:W3CDTF">2021-10-11T14:28:35Z</dcterms:modified>
</cp:coreProperties>
</file>