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Pitsco Module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consequences for misbehaving in the lab/improper use of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sign-on website for Pitsco; without the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program activities we complete in Pitsco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student ---- offer additional help and hints on pages in the module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length of time you spend working with your partner in a Module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interactive review games completed in session 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folder designed to record scores, participation and attendance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10 question pretest used to determine what you already know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Module related challenge and research questions completed at the beginning of a work 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topic-related math and science activities completed at the end of a 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you and your partner complete all of the Module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10-multiple choice questions completed during session 7; 10pts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completed after session 3; makes you aware of jobs related to the Module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movable windows used to play videos within the module 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---- tickets are extra credit passes given to students for extra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seven sessions of engaging activities designed to teach concepts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Pitsco Module Vocabulary</dc:title>
  <dcterms:created xsi:type="dcterms:W3CDTF">2021-10-11T14:27:30Z</dcterms:created>
  <dcterms:modified xsi:type="dcterms:W3CDTF">2021-10-11T14:27:30Z</dcterms:modified>
</cp:coreProperties>
</file>