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Pittsburgh</w:t>
      </w:r>
    </w:p>
    <w:p>
      <w:pPr>
        <w:pStyle w:val="Questions"/>
      </w:pPr>
      <w:r>
        <w:t xml:space="preserve">1. RPETIAS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ESETESLR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ENGUSNPI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IBSGERD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ZENIH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KLANGACDBDOL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NOEKYOWND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RVRSIE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NEIGBB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TENALCSSAD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</dc:title>
  <dcterms:created xsi:type="dcterms:W3CDTF">2021-10-11T14:27:16Z</dcterms:created>
  <dcterms:modified xsi:type="dcterms:W3CDTF">2021-10-11T14:27:16Z</dcterms:modified>
</cp:coreProperties>
</file>