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Pittsburgh Steelers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Lawrence Timmons    </w:t>
      </w:r>
      <w:r>
        <w:t xml:space="preserve">   Anthony Chickillo    </w:t>
      </w:r>
      <w:r>
        <w:t xml:space="preserve">   David Decastro    </w:t>
      </w:r>
      <w:r>
        <w:t xml:space="preserve">   Maurkice Pouncey    </w:t>
      </w:r>
      <w:r>
        <w:t xml:space="preserve">   Alejandro Villanueva    </w:t>
      </w:r>
      <w:r>
        <w:t xml:space="preserve">   Eli Rogers    </w:t>
      </w:r>
      <w:r>
        <w:t xml:space="preserve">   Marcus Wheaton    </w:t>
      </w:r>
      <w:r>
        <w:t xml:space="preserve">   Jesse James    </w:t>
      </w:r>
      <w:r>
        <w:t xml:space="preserve">   Deangelo Williams    </w:t>
      </w:r>
      <w:r>
        <w:t xml:space="preserve">   Artie Burns    </w:t>
      </w:r>
      <w:r>
        <w:t xml:space="preserve">   Leveon Bell    </w:t>
      </w:r>
      <w:r>
        <w:t xml:space="preserve">   Brett Kiesel    </w:t>
      </w:r>
      <w:r>
        <w:t xml:space="preserve">   Ramon Foster    </w:t>
      </w:r>
      <w:r>
        <w:t xml:space="preserve">   Shamarko Thomas    </w:t>
      </w:r>
      <w:r>
        <w:t xml:space="preserve">   William Gay    </w:t>
      </w:r>
      <w:r>
        <w:t xml:space="preserve">   Terrible Towel    </w:t>
      </w:r>
      <w:r>
        <w:t xml:space="preserve">   Pittsburgh    </w:t>
      </w:r>
      <w:r>
        <w:t xml:space="preserve">   Super Bowl    </w:t>
      </w:r>
      <w:r>
        <w:t xml:space="preserve">   Steelers    </w:t>
      </w:r>
      <w:r>
        <w:t xml:space="preserve">   James Harrison    </w:t>
      </w:r>
      <w:r>
        <w:t xml:space="preserve">   Coach Tomlin    </w:t>
      </w:r>
      <w:r>
        <w:t xml:space="preserve">   Heath Miller    </w:t>
      </w:r>
      <w:r>
        <w:t xml:space="preserve">   Ryan Shazier    </w:t>
      </w:r>
      <w:r>
        <w:t xml:space="preserve">   Cam Hayward    </w:t>
      </w:r>
      <w:r>
        <w:t xml:space="preserve">   Chris Boswell    </w:t>
      </w:r>
      <w:r>
        <w:t xml:space="preserve">   Antonio Brown    </w:t>
      </w:r>
      <w:r>
        <w:t xml:space="preserve">   Bud Dupree    </w:t>
      </w:r>
      <w:r>
        <w:t xml:space="preserve">   Ben Roethlisberger    </w:t>
      </w:r>
      <w:r>
        <w:t xml:space="preserve">   Joey 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Steelers</dc:title>
  <dcterms:created xsi:type="dcterms:W3CDTF">2021-10-11T14:27:18Z</dcterms:created>
  <dcterms:modified xsi:type="dcterms:W3CDTF">2021-10-11T14:27:18Z</dcterms:modified>
</cp:coreProperties>
</file>