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Pittsburgh steelers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Fly ball    </w:t>
      </w:r>
      <w:r>
        <w:t xml:space="preserve">   Out    </w:t>
      </w:r>
      <w:r>
        <w:t xml:space="preserve">   Touchdown    </w:t>
      </w:r>
      <w:r>
        <w:t xml:space="preserve">   Strike    </w:t>
      </w:r>
      <w:r>
        <w:t xml:space="preserve">   Homerun    </w:t>
      </w:r>
      <w:r>
        <w:t xml:space="preserve">   Holding    </w:t>
      </w:r>
      <w:r>
        <w:t xml:space="preserve">   1 down    </w:t>
      </w:r>
      <w:r>
        <w:t xml:space="preserve">   Down    </w:t>
      </w:r>
      <w:r>
        <w:t xml:space="preserve">   Flag    </w:t>
      </w:r>
      <w:r>
        <w:t xml:space="preserve">   Hockey    </w:t>
      </w:r>
      <w:r>
        <w:t xml:space="preserve">   Baseball    </w:t>
      </w:r>
      <w:r>
        <w:t xml:space="preserve">   Football    </w:t>
      </w:r>
      <w:r>
        <w:t xml:space="preserve">   Pittsburgh penguins    </w:t>
      </w:r>
      <w:r>
        <w:t xml:space="preserve">   Pittsburgh pirates    </w:t>
      </w:r>
      <w:r>
        <w:t xml:space="preserve">   Pittsburgh steelers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steelers</dc:title>
  <dcterms:created xsi:type="dcterms:W3CDTF">2021-10-11T14:27:44Z</dcterms:created>
  <dcterms:modified xsi:type="dcterms:W3CDTF">2021-10-11T14:27:44Z</dcterms:modified>
</cp:coreProperties>
</file>