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Pittsburgh word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number 71 for the Pittsburgh Penguins?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direction does the Monongahela river flow?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Pennants have the Pittsburgh Pirates won?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channel is WPXI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Pittsburgher George W. Ferris invent?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television station to ever air in the U.S.  was aired in Pittsburgh, What station was that?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superbowls have the Steelers won?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year was the first world series held? It was played by the Pirates and the Boston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Bridges are in the city of Pittsburgh?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currently number 7 for the steelers?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stadium do the steelers play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Carnegie Mellon University opened the first ___________ Center in 1979.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stars in the steelers logo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Pittsburgh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times have the Steelers played in the Super Bowl?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word Race</dc:title>
  <dcterms:created xsi:type="dcterms:W3CDTF">2021-10-11T14:28:04Z</dcterms:created>
  <dcterms:modified xsi:type="dcterms:W3CDTF">2021-10-11T14:28:04Z</dcterms:modified>
</cp:coreProperties>
</file>