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Pittsburghese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 spread with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carbonated soda or soft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scarf traditionally worn to cover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chest of drawers.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Bologna sausage.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comforter or quilt.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cut of beef similar to short ribs or flank steaks.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You, plural; you guys.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Annoying, irritating, teasing, or playing tricks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clean up or tidy.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Town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bush with thorns or burrs.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Drought; a state of dryness or aridity.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Pigs in a blanket, or stuffed cabbage holishkes.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thinly sliced 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Dumplings or broad noodles in with fried cabbage or onions.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submarine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thorn or burr.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as an expression of goodwill for one who has sneezed.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Slippery.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Shoulder of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Nosy, snoopy, inquisitive.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Pittsburghese Crossword Puzzle</dc:title>
  <dcterms:created xsi:type="dcterms:W3CDTF">2021-10-11T14:29:03Z</dcterms:created>
  <dcterms:modified xsi:type="dcterms:W3CDTF">2021-10-11T14:29:03Z</dcterms:modified>
</cp:coreProperties>
</file>