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Pittsburghese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yinz    </w:t>
      </w:r>
      <w:r>
        <w:t xml:space="preserve">   nebby    </w:t>
      </w:r>
      <w:r>
        <w:t xml:space="preserve">   gumband    </w:t>
      </w:r>
      <w:r>
        <w:t xml:space="preserve">   sammich    </w:t>
      </w:r>
      <w:r>
        <w:t xml:space="preserve">   nat    </w:t>
      </w:r>
      <w:r>
        <w:t xml:space="preserve">   primantis    </w:t>
      </w:r>
      <w:r>
        <w:t xml:space="preserve">   bridges    </w:t>
      </w:r>
      <w:r>
        <w:t xml:space="preserve">   incline    </w:t>
      </w:r>
      <w:r>
        <w:t xml:space="preserve">   three rivers    </w:t>
      </w:r>
      <w:r>
        <w:t xml:space="preserve">   perogies    </w:t>
      </w:r>
      <w:r>
        <w:t xml:space="preserve">   black n gold    </w:t>
      </w:r>
      <w:r>
        <w:t xml:space="preserve">   university of pittsburgh    </w:t>
      </w:r>
      <w:r>
        <w:t xml:space="preserve">   oakland    </w:t>
      </w:r>
      <w:r>
        <w:t xml:space="preserve">   pamelas    </w:t>
      </w:r>
      <w:r>
        <w:t xml:space="preserve">   pittsburgh zoo    </w:t>
      </w:r>
      <w:r>
        <w:t xml:space="preserve">   mr rogers neighborhood    </w:t>
      </w:r>
      <w:r>
        <w:t xml:space="preserve">   station square    </w:t>
      </w:r>
      <w:r>
        <w:t xml:space="preserve">   fort pitt bridge    </w:t>
      </w:r>
      <w:r>
        <w:t xml:space="preserve">   saddle ridge    </w:t>
      </w:r>
      <w:r>
        <w:t xml:space="preserve">   bridgeville    </w:t>
      </w:r>
      <w:r>
        <w:t xml:space="preserve">   shadyside    </w:t>
      </w:r>
      <w:r>
        <w:t xml:space="preserve">   bubbe    </w:t>
      </w:r>
      <w:r>
        <w:t xml:space="preserve">   squirrel hill    </w:t>
      </w:r>
      <w:r>
        <w:t xml:space="preserve">   pirates    </w:t>
      </w:r>
      <w:r>
        <w:t xml:space="preserve">   penguins    </w:t>
      </w:r>
      <w:r>
        <w:t xml:space="preserve">   steelers    </w:t>
      </w:r>
      <w:r>
        <w:t xml:space="preserve">   eat n park    </w:t>
      </w:r>
      <w:r>
        <w:t xml:space="preserve">   childrens museum    </w:t>
      </w:r>
      <w:r>
        <w:t xml:space="preserve">   carnegie museum    </w:t>
      </w:r>
      <w:r>
        <w:t xml:space="preserve">   carnegie science center    </w:t>
      </w:r>
      <w:r>
        <w:t xml:space="preserve">   blue slide park    </w:t>
      </w:r>
      <w:r>
        <w:t xml:space="preserve">   smiley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Pittsburghese</dc:title>
  <dcterms:created xsi:type="dcterms:W3CDTF">2021-10-11T14:28:11Z</dcterms:created>
  <dcterms:modified xsi:type="dcterms:W3CDTF">2021-10-11T14:28:11Z</dcterms:modified>
</cp:coreProperties>
</file>