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Pixar Animation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Pizza Planet    </w:t>
      </w:r>
      <w:r>
        <w:t xml:space="preserve">   Axiom    </w:t>
      </w:r>
      <w:r>
        <w:t xml:space="preserve">   Bing Bong    </w:t>
      </w:r>
      <w:r>
        <w:t xml:space="preserve">   Clownfish    </w:t>
      </w:r>
      <w:r>
        <w:t xml:space="preserve">   Gusteau's    </w:t>
      </w:r>
      <w:r>
        <w:t xml:space="preserve">   Mor'Du    </w:t>
      </w:r>
      <w:r>
        <w:t xml:space="preserve">   Papel Picado    </w:t>
      </w:r>
      <w:r>
        <w:t xml:space="preserve">   Paradise    </w:t>
      </w:r>
      <w:r>
        <w:t xml:space="preserve">   Syndrome    </w:t>
      </w:r>
      <w:r>
        <w:t xml:space="preserve">   Wazowski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Pixar Animation</dc:title>
  <dcterms:created xsi:type="dcterms:W3CDTF">2021-10-11T14:28:26Z</dcterms:created>
  <dcterms:modified xsi:type="dcterms:W3CDTF">2021-10-11T14:28:26Z</dcterms:modified>
</cp:coreProperties>
</file>