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Pixar Animation Studios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Keep 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Scare Because We Care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Superheros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Disney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Pixar Animation Studios Films</dc:title>
  <dcterms:created xsi:type="dcterms:W3CDTF">2021-10-11T14:28:18Z</dcterms:created>
  <dcterms:modified xsi:type="dcterms:W3CDTF">2021-10-11T14:28:18Z</dcterms:modified>
</cp:coreProperties>
</file>