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Pixar Movies</w:t>
      </w:r>
    </w:p>
    <w:p>
      <w:pPr>
        <w:pStyle w:val="Questions"/>
      </w:pPr>
      <w:r>
        <w:t xml:space="preserve">1. NIGINFD ENOM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NEIEIBLSCRD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 GUBS ELIF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TNSEROSM SIITRNYUVE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SDIIEN 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ACRS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TRILAOUAETL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LEWAL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INFDGNI OMEN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DOOG RUIDNOAS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Pixar Movies</dc:title>
  <dcterms:created xsi:type="dcterms:W3CDTF">2021-10-11T14:27:51Z</dcterms:created>
  <dcterms:modified xsi:type="dcterms:W3CDTF">2021-10-11T14:27:51Z</dcterms:modified>
</cp:coreProperties>
</file>