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Pixar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Pixar Word Search</dc:title>
  <dcterms:created xsi:type="dcterms:W3CDTF">2022-08-17T21:02:36Z</dcterms:created>
  <dcterms:modified xsi:type="dcterms:W3CDTF">2022-08-17T21:02:36Z</dcterms:modified>
</cp:coreProperties>
</file>