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Pixie Holl O's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Beautiful    </w:t>
      </w:r>
      <w:r>
        <w:t xml:space="preserve">   Bubbles    </w:t>
      </w:r>
      <w:r>
        <w:t xml:space="preserve">   Canoe    </w:t>
      </w:r>
      <w:r>
        <w:t xml:space="preserve">   Different    </w:t>
      </w:r>
      <w:r>
        <w:t xml:space="preserve">   Fairy    </w:t>
      </w:r>
      <w:r>
        <w:t xml:space="preserve">   Family    </w:t>
      </w:r>
      <w:r>
        <w:t xml:space="preserve">   Lagoon    </w:t>
      </w:r>
      <w:r>
        <w:t xml:space="preserve">   Mermaid    </w:t>
      </w:r>
      <w:r>
        <w:t xml:space="preserve">   Mirror    </w:t>
      </w:r>
      <w:r>
        <w:t xml:space="preserve">   Moonlight    </w:t>
      </w:r>
      <w:r>
        <w:t xml:space="preserve">   Pixie Hollow    </w:t>
      </w:r>
      <w:r>
        <w:t xml:space="preserve">   Ring    </w:t>
      </w:r>
      <w:r>
        <w:t xml:space="preserve">   Seahorse    </w:t>
      </w:r>
      <w:r>
        <w:t xml:space="preserve">   Seaweed    </w:t>
      </w:r>
      <w:r>
        <w:t xml:space="preserve">   Special    </w:t>
      </w:r>
      <w:r>
        <w:t xml:space="preserve">   Starfish    </w:t>
      </w:r>
      <w:r>
        <w:t xml:space="preserve">   Talent    </w:t>
      </w:r>
      <w:r>
        <w:t xml:space="preserve">   Tree    </w:t>
      </w:r>
      <w:r>
        <w:t xml:space="preserve">   Water    </w:t>
      </w:r>
      <w:r>
        <w:t xml:space="preserve">   Wings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Pixie Holl O's </dc:title>
  <dcterms:created xsi:type="dcterms:W3CDTF">2021-10-11T14:28:14Z</dcterms:created>
  <dcterms:modified xsi:type="dcterms:W3CDTF">2021-10-11T14:28:14Z</dcterms:modified>
</cp:coreProperties>
</file>