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dish    </w:t>
      </w:r>
      <w:r>
        <w:t xml:space="preserve">   Frillio's Pizza    </w:t>
      </w:r>
      <w:r>
        <w:t xml:space="preserve">   meat    </w:t>
      </w:r>
      <w:r>
        <w:t xml:space="preserve">   oven    </w:t>
      </w:r>
      <w:r>
        <w:t xml:space="preserve">   fresh    </w:t>
      </w:r>
      <w:r>
        <w:t xml:space="preserve">   sauce    </w:t>
      </w:r>
      <w:r>
        <w:t xml:space="preserve">   veggie    </w:t>
      </w:r>
      <w:r>
        <w:t xml:space="preserve">   cheese    </w:t>
      </w:r>
      <w:r>
        <w:t xml:space="preserve">   Sausage    </w:t>
      </w:r>
      <w:r>
        <w:t xml:space="preserve">   pepperoni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2021-10-11T14:28:28Z</dcterms:created>
  <dcterms:modified xsi:type="dcterms:W3CDTF">2021-10-11T14:28:28Z</dcterms:modified>
</cp:coreProperties>
</file>