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</w:t>
      </w:r>
    </w:p>
    <w:p>
      <w:pPr>
        <w:pStyle w:val="Questions"/>
      </w:pPr>
      <w:r>
        <w:t xml:space="preserve">1. HOMSSUOMR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LYAIT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HOVIEASCN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ITNH CUSTR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EUAAGSS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OOINNS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SEEEHC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UCESA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LARZEOZAML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MATOTO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2021-10-11T14:28:31Z</dcterms:created>
  <dcterms:modified xsi:type="dcterms:W3CDTF">2021-10-11T14:28:31Z</dcterms:modified>
</cp:coreProperties>
</file>