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pineapple    </w:t>
      </w:r>
      <w:r>
        <w:t xml:space="preserve">   Anchovies    </w:t>
      </w:r>
      <w:r>
        <w:t xml:space="preserve">   banana curry pizza    </w:t>
      </w:r>
      <w:r>
        <w:t xml:space="preserve">   California    </w:t>
      </w:r>
      <w:r>
        <w:t xml:space="preserve">   cheese    </w:t>
      </w:r>
      <w:r>
        <w:t xml:space="preserve">   Chicago Deep Dish    </w:t>
      </w:r>
      <w:r>
        <w:t xml:space="preserve">   crust    </w:t>
      </w:r>
      <w:r>
        <w:t xml:space="preserve">   deluxe    </w:t>
      </w:r>
      <w:r>
        <w:t xml:space="preserve">   Detroit    </w:t>
      </w:r>
      <w:r>
        <w:t xml:space="preserve">   dough    </w:t>
      </w:r>
      <w:r>
        <w:t xml:space="preserve">   flammkuchen    </w:t>
      </w:r>
      <w:r>
        <w:t xml:space="preserve">   mozzarella    </w:t>
      </w:r>
      <w:r>
        <w:t xml:space="preserve">   mushrooms    </w:t>
      </w:r>
      <w:r>
        <w:t xml:space="preserve">   Neopolitan    </w:t>
      </w:r>
      <w:r>
        <w:t xml:space="preserve">   New York Style    </w:t>
      </w:r>
      <w:r>
        <w:t xml:space="preserve">   onions    </w:t>
      </w:r>
      <w:r>
        <w:t xml:space="preserve">   pepperoni    </w:t>
      </w:r>
      <w:r>
        <w:t xml:space="preserve">   peppers    </w:t>
      </w:r>
      <w:r>
        <w:t xml:space="preserve">   plain    </w:t>
      </w:r>
      <w:r>
        <w:t xml:space="preserve">   sfincione    </w:t>
      </w:r>
      <w:r>
        <w:t xml:space="preserve">   supreme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2021-10-11T14:29:21Z</dcterms:created>
  <dcterms:modified xsi:type="dcterms:W3CDTF">2021-10-11T14:29:21Z</dcterms:modified>
</cp:coreProperties>
</file>