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Pizza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base    </w:t>
      </w:r>
      <w:r>
        <w:t xml:space="preserve">   cheese    </w:t>
      </w:r>
      <w:r>
        <w:t xml:space="preserve">   chicken    </w:t>
      </w:r>
      <w:r>
        <w:t xml:space="preserve">   ham    </w:t>
      </w:r>
      <w:r>
        <w:t xml:space="preserve">   Italian    </w:t>
      </w:r>
      <w:r>
        <w:t xml:space="preserve">   mozzarella    </w:t>
      </w:r>
      <w:r>
        <w:t xml:space="preserve">   mushroom    </w:t>
      </w:r>
      <w:r>
        <w:t xml:space="preserve">   olive    </w:t>
      </w:r>
      <w:r>
        <w:t xml:space="preserve">   onion    </w:t>
      </w:r>
      <w:r>
        <w:t xml:space="preserve">   pepperoni    </w:t>
      </w:r>
      <w:r>
        <w:t xml:space="preserve">   pineapple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</dc:title>
  <dcterms:created xsi:type="dcterms:W3CDTF">2021-10-11T14:29:27Z</dcterms:created>
  <dcterms:modified xsi:type="dcterms:W3CDTF">2021-10-11T14:29:27Z</dcterms:modified>
</cp:coreProperties>
</file>