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Black olive    </w:t>
      </w:r>
      <w:r>
        <w:t xml:space="preserve">   Canadian bacon    </w:t>
      </w:r>
      <w:r>
        <w:t xml:space="preserve">   delicious    </w:t>
      </w:r>
      <w:r>
        <w:t xml:space="preserve">   fresh basil    </w:t>
      </w:r>
      <w:r>
        <w:t xml:space="preserve">   green pepper    </w:t>
      </w:r>
      <w:r>
        <w:t xml:space="preserve">   mozzarella    </w:t>
      </w:r>
      <w:r>
        <w:t xml:space="preserve">   onion    </w:t>
      </w:r>
      <w:r>
        <w:t xml:space="preserve">   oven roasted    </w:t>
      </w:r>
      <w:r>
        <w:t xml:space="preserve">   pepperoni    </w:t>
      </w:r>
      <w:r>
        <w:t xml:space="preserve">   pineapple    </w:t>
      </w:r>
      <w:r>
        <w:t xml:space="preserve">   pizza    </w:t>
      </w:r>
      <w:r>
        <w:t xml:space="preserve">   sausage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2021-10-11T14:27:35Z</dcterms:created>
  <dcterms:modified xsi:type="dcterms:W3CDTF">2021-10-11T14:27:35Z</dcterms:modified>
</cp:coreProperties>
</file>