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Pizza    </w:t>
      </w:r>
      <w:r>
        <w:t xml:space="preserve">   sweetcorn    </w:t>
      </w:r>
      <w:r>
        <w:t xml:space="preserve">   pepper    </w:t>
      </w:r>
      <w:r>
        <w:t xml:space="preserve">   margherita    </w:t>
      </w:r>
      <w:r>
        <w:t xml:space="preserve">   salami    </w:t>
      </w:r>
      <w:r>
        <w:t xml:space="preserve">   pepperoni    </w:t>
      </w:r>
      <w:r>
        <w:t xml:space="preserve">   ham    </w:t>
      </w:r>
      <w:r>
        <w:t xml:space="preserve">   tomato    </w:t>
      </w:r>
      <w:r>
        <w:t xml:space="preserve">   cheese    </w:t>
      </w:r>
      <w:r>
        <w:t xml:space="preserve">   mushroom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Pizza!</dc:title>
  <dcterms:created xsi:type="dcterms:W3CDTF">2021-10-11T14:28:07Z</dcterms:created>
  <dcterms:modified xsi:type="dcterms:W3CDTF">2021-10-11T14:28:07Z</dcterms:modified>
</cp:coreProperties>
</file>