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ham    </w:t>
      </w:r>
      <w:r>
        <w:t xml:space="preserve">   olives    </w:t>
      </w:r>
      <w:r>
        <w:t xml:space="preserve">   pineapple    </w:t>
      </w:r>
      <w:r>
        <w:t xml:space="preserve">   beef    </w:t>
      </w:r>
      <w:r>
        <w:t xml:space="preserve">   chicken    </w:t>
      </w:r>
      <w:r>
        <w:t xml:space="preserve">   mozzarella    </w:t>
      </w:r>
      <w:r>
        <w:t xml:space="preserve">   seafood    </w:t>
      </w:r>
      <w:r>
        <w:t xml:space="preserve">   onion    </w:t>
      </w:r>
      <w:r>
        <w:t xml:space="preserve">   greenpepper    </w:t>
      </w:r>
      <w:r>
        <w:t xml:space="preserve">   corn    </w:t>
      </w:r>
      <w:r>
        <w:t xml:space="preserve">   tomato sauce    </w:t>
      </w:r>
      <w:r>
        <w:t xml:space="preserve">   mushrooms    </w:t>
      </w:r>
      <w:r>
        <w:t xml:space="preserve">   bacon    </w:t>
      </w:r>
      <w:r>
        <w:t xml:space="preserve">   chesse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2021-10-11T14:27:49Z</dcterms:created>
  <dcterms:modified xsi:type="dcterms:W3CDTF">2021-10-11T14:27:49Z</dcterms:modified>
</cp:coreProperties>
</file>