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Pizza Challenge word scramble</w:t>
      </w:r>
    </w:p>
    <w:p>
      <w:pPr>
        <w:pStyle w:val="Questions"/>
      </w:pPr>
      <w:r>
        <w:t xml:space="preserve">1. HDOGU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OCOGNKI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OOTATM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EEEHSC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ZZIAP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IKRETGNMA PLNA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GNCOSIT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RAGNIDVETSI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ALGELLNBI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EIGGNIDNS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Challenge word scramble</dc:title>
  <dcterms:created xsi:type="dcterms:W3CDTF">2021-12-16T03:42:33Z</dcterms:created>
  <dcterms:modified xsi:type="dcterms:W3CDTF">2021-12-16T03:42:33Z</dcterms:modified>
</cp:coreProperties>
</file>