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Co's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arcade    </w:t>
      </w:r>
      <w:r>
        <w:t xml:space="preserve">   daniel    </w:t>
      </w:r>
      <w:r>
        <w:t xml:space="preserve">   delivery    </w:t>
      </w:r>
      <w:r>
        <w:t xml:space="preserve">   family    </w:t>
      </w:r>
      <w:r>
        <w:t xml:space="preserve">   fun    </w:t>
      </w:r>
      <w:r>
        <w:t xml:space="preserve">   fundraiser    </w:t>
      </w:r>
      <w:r>
        <w:t xml:space="preserve">   games    </w:t>
      </w:r>
      <w:r>
        <w:t xml:space="preserve">   party    </w:t>
      </w:r>
      <w:r>
        <w:t xml:space="preserve">   pasta    </w:t>
      </w:r>
      <w:r>
        <w:t xml:space="preserve">   pickup    </w:t>
      </w:r>
      <w:r>
        <w:t xml:space="preserve">   pizza    </w:t>
      </w:r>
      <w:r>
        <w:t xml:space="preserve">   ranch    </w:t>
      </w:r>
      <w:r>
        <w:t xml:space="preserve">   salad    </w:t>
      </w:r>
      <w:r>
        <w:t xml:space="preserve">   sandwich    </w:t>
      </w:r>
      <w:r>
        <w:t xml:space="preserve">   school    </w:t>
      </w:r>
      <w:r>
        <w:t xml:space="preserve">   sports    </w:t>
      </w:r>
      <w:r>
        <w:t xml:space="preserve">   team    </w:t>
      </w:r>
      <w:r>
        <w:t xml:space="preserve">   televisions    </w:t>
      </w:r>
      <w:r>
        <w:t xml:space="preserve">   toys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Co's</dc:title>
  <dcterms:created xsi:type="dcterms:W3CDTF">2021-10-11T14:28:57Z</dcterms:created>
  <dcterms:modified xsi:type="dcterms:W3CDTF">2021-10-11T14:28:57Z</dcterms:modified>
</cp:coreProperties>
</file>