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cheese to use in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day of the week to order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month is national pizza month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sauce added onto the dough first?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pizzas sold each year? (in billions)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Added to the yeast and the most used ingredient in pizza dough?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pizza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ingredient added to water to help the dough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popular topping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_____ of pizza is consumed each year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Crossword</dc:title>
  <dcterms:created xsi:type="dcterms:W3CDTF">2021-10-11T14:27:45Z</dcterms:created>
  <dcterms:modified xsi:type="dcterms:W3CDTF">2021-10-11T14:27:45Z</dcterms:modified>
</cp:coreProperties>
</file>