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pizzeria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Pizza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 filled outer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daily requirement in this antioxidant that helps prevent cancer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the best pizza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first pizza was invented in early 1500s.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food covers all food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Alternative pizza crust used in eggs benedict.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holiday to pizzerias sell the most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______ lives in Manhattan, Kansas and is the pizza expert who pizza chefs around the world turn to for help with their recipes.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pizzeria delivered a six-inch salami pizza to the International Space Station—the first pizza delivered to outer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thick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Military lab invented a ready to eat pizza that can last for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pizza 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night of the week to eat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3 people in the world hold and advanced degree in ___________ from Domino’s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type of pizza was invented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Pizza Brain museum the houses the world’s largest collection of pizza memorabilia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US city the average cost of a slice of pizza is the same as a subway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ranked pizza topping.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Crossword</dc:title>
  <dcterms:created xsi:type="dcterms:W3CDTF">2021-10-11T14:29:19Z</dcterms:created>
  <dcterms:modified xsi:type="dcterms:W3CDTF">2021-10-11T14:29:19Z</dcterms:modified>
</cp:coreProperties>
</file>