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Pizza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order pizza to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Santacruzer is a ______ style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popular day to order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green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put the pizza in this to bake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sweetest topping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commonly used pizza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topping runs around on two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Grizzly toppings: sausage, bacon, ham, salami,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pizza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Pizza Crossword</dc:title>
  <dcterms:created xsi:type="dcterms:W3CDTF">2021-10-11T14:29:31Z</dcterms:created>
  <dcterms:modified xsi:type="dcterms:W3CDTF">2021-10-11T14:29:31Z</dcterms:modified>
</cp:coreProperties>
</file>