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Cutter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aesthetics    </w:t>
      </w:r>
      <w:r>
        <w:t xml:space="preserve">   aluminium    </w:t>
      </w:r>
      <w:r>
        <w:t xml:space="preserve">   blade    </w:t>
      </w:r>
      <w:r>
        <w:t xml:space="preserve">   brief    </w:t>
      </w:r>
      <w:r>
        <w:t xml:space="preserve">   centre punch    </w:t>
      </w:r>
      <w:r>
        <w:t xml:space="preserve">   design    </w:t>
      </w:r>
      <w:r>
        <w:t xml:space="preserve">   dividers    </w:t>
      </w:r>
      <w:r>
        <w:t xml:space="preserve">   drill    </w:t>
      </w:r>
      <w:r>
        <w:t xml:space="preserve">   ergonomic    </w:t>
      </w:r>
      <w:r>
        <w:t xml:space="preserve">   ferrous    </w:t>
      </w:r>
      <w:r>
        <w:t xml:space="preserve">   file    </w:t>
      </w:r>
      <w:r>
        <w:t xml:space="preserve">   hammer    </w:t>
      </w:r>
      <w:r>
        <w:t xml:space="preserve">   handle    </w:t>
      </w:r>
      <w:r>
        <w:t xml:space="preserve">   manufacture    </w:t>
      </w:r>
      <w:r>
        <w:t xml:space="preserve">   metal    </w:t>
      </w:r>
      <w:r>
        <w:t xml:space="preserve">   metal lathe    </w:t>
      </w:r>
      <w:r>
        <w:t xml:space="preserve">   non ferrous    </w:t>
      </w:r>
      <w:r>
        <w:t xml:space="preserve">   pizza    </w:t>
      </w:r>
      <w:r>
        <w:t xml:space="preserve">   render    </w:t>
      </w:r>
      <w:r>
        <w:t xml:space="preserve">   riveting    </w:t>
      </w:r>
      <w:r>
        <w:t xml:space="preserve">   ruler    </w:t>
      </w:r>
      <w:r>
        <w:t xml:space="preserve">   scriber    </w:t>
      </w:r>
      <w:r>
        <w:t xml:space="preserve">   specification    </w:t>
      </w:r>
      <w:r>
        <w:t xml:space="preserve">   tin snips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Cutter Project</dc:title>
  <dcterms:created xsi:type="dcterms:W3CDTF">2021-10-11T14:28:24Z</dcterms:created>
  <dcterms:modified xsi:type="dcterms:W3CDTF">2021-10-11T14:28:24Z</dcterms:modified>
</cp:coreProperties>
</file>