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Carbohydrates are the main nutrient in which part of the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cooking you should put on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cut yourself you need to wear a ________ plaster.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nutrient gives us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bridge hold and claw grip are both _________ techniques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Ensuring you are clean during cooking is called...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taking food in and out of the oven you need to wear...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fruits and vegetables should we eat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water should be used for washing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nutrient in the cheese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Making</dc:title>
  <dcterms:created xsi:type="dcterms:W3CDTF">2021-10-11T14:29:29Z</dcterms:created>
  <dcterms:modified xsi:type="dcterms:W3CDTF">2021-10-11T14:29:29Z</dcterms:modified>
</cp:coreProperties>
</file>