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Pizza Spelling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harmed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Bullseye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Strip of hair above the lip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Turmoil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Lawbreaker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Not enough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Importance or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Get free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Ornamentation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Slightly strange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Co-conspirator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Inquire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Inexpensive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Depressing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Completely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Imply the guilt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Impress greatly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Sudden and unexpected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investigator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Frighten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Pizza Spelling Words</dc:title>
  <dcterms:created xsi:type="dcterms:W3CDTF">2021-10-11T14:27:59Z</dcterms:created>
  <dcterms:modified xsi:type="dcterms:W3CDTF">2021-10-11T14:27:59Z</dcterms:modified>
</cp:coreProperties>
</file>