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Toppings!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 pizza    </w:t>
      </w:r>
      <w:r>
        <w:t xml:space="preserve">   l'ananas    </w:t>
      </w:r>
      <w:r>
        <w:t xml:space="preserve">   le mais    </w:t>
      </w:r>
      <w:r>
        <w:t xml:space="preserve">   l'oignon rouge    </w:t>
      </w:r>
      <w:r>
        <w:t xml:space="preserve">   le poivron rouge    </w:t>
      </w:r>
      <w:r>
        <w:t xml:space="preserve">   le pepperoni    </w:t>
      </w:r>
      <w:r>
        <w:t xml:space="preserve">   le jambon    </w:t>
      </w:r>
      <w:r>
        <w:t xml:space="preserve">   la saucisse    </w:t>
      </w:r>
      <w:r>
        <w:t xml:space="preserve">   les anchois    </w:t>
      </w:r>
      <w:r>
        <w:t xml:space="preserve">   les olives    </w:t>
      </w:r>
      <w:r>
        <w:t xml:space="preserve">   les champignons    </w:t>
      </w:r>
      <w:r>
        <w:t xml:space="preserve">   le fromage    </w:t>
      </w:r>
      <w:r>
        <w:t xml:space="preserve">   la sauce tomate    </w:t>
      </w:r>
      <w:r>
        <w:t xml:space="preserve">   la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Toppings!</dc:title>
  <dcterms:created xsi:type="dcterms:W3CDTF">2021-10-11T14:28:19Z</dcterms:created>
  <dcterms:modified xsi:type="dcterms:W3CDTF">2021-10-11T14:28:19Z</dcterms:modified>
</cp:coreProperties>
</file>