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cookeryclub    </w:t>
      </w:r>
      <w:r>
        <w:t xml:space="preserve">   oven    </w:t>
      </w:r>
      <w:r>
        <w:t xml:space="preserve">   herbs    </w:t>
      </w:r>
      <w:r>
        <w:t xml:space="preserve">   peppers    </w:t>
      </w:r>
      <w:r>
        <w:t xml:space="preserve">   passata    </w:t>
      </w:r>
      <w:r>
        <w:t xml:space="preserve">   chopping    </w:t>
      </w:r>
      <w:r>
        <w:t xml:space="preserve">   pepperoni    </w:t>
      </w:r>
      <w:r>
        <w:t xml:space="preserve">   olives    </w:t>
      </w:r>
      <w:r>
        <w:t xml:space="preserve">   ham    </w:t>
      </w:r>
      <w:r>
        <w:t xml:space="preserve">   cheese    </w:t>
      </w:r>
      <w:r>
        <w:t xml:space="preserve">   tomato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Week</dc:title>
  <dcterms:created xsi:type="dcterms:W3CDTF">2021-10-11T14:28:45Z</dcterms:created>
  <dcterms:modified xsi:type="dcterms:W3CDTF">2021-10-11T14:28:45Z</dcterms:modified>
</cp:coreProperties>
</file>