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Pizza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Toppings    </w:t>
      </w:r>
      <w:r>
        <w:t xml:space="preserve">   Stuffed Crust    </w:t>
      </w:r>
      <w:r>
        <w:t xml:space="preserve">   Deep Dish    </w:t>
      </w:r>
      <w:r>
        <w:t xml:space="preserve">   Dough    </w:t>
      </w:r>
      <w:r>
        <w:t xml:space="preserve">   Water    </w:t>
      </w:r>
      <w:r>
        <w:t xml:space="preserve">   Soda    </w:t>
      </w:r>
      <w:r>
        <w:t xml:space="preserve">   Beef    </w:t>
      </w:r>
      <w:r>
        <w:t xml:space="preserve">   Chicken    </w:t>
      </w:r>
      <w:r>
        <w:t xml:space="preserve">   Bacon    </w:t>
      </w:r>
      <w:r>
        <w:t xml:space="preserve">   Olives    </w:t>
      </w:r>
      <w:r>
        <w:t xml:space="preserve">   Peppers    </w:t>
      </w:r>
      <w:r>
        <w:t xml:space="preserve">   Onions    </w:t>
      </w:r>
      <w:r>
        <w:t xml:space="preserve">   Pepperoni    </w:t>
      </w:r>
      <w:r>
        <w:t xml:space="preserve">   Cheese    </w:t>
      </w:r>
      <w:r>
        <w:t xml:space="preserve">   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Word Search</dc:title>
  <dcterms:created xsi:type="dcterms:W3CDTF">2021-10-11T14:28:36Z</dcterms:created>
  <dcterms:modified xsi:type="dcterms:W3CDTF">2021-10-11T14:28:36Z</dcterms:modified>
</cp:coreProperties>
</file>