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Pizza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hawaiian    </w:t>
      </w:r>
      <w:r>
        <w:t xml:space="preserve">   peppers    </w:t>
      </w:r>
      <w:r>
        <w:t xml:space="preserve">   sauce    </w:t>
      </w:r>
      <w:r>
        <w:t xml:space="preserve">   cheese    </w:t>
      </w:r>
      <w:r>
        <w:t xml:space="preserve">   bacon    </w:t>
      </w:r>
      <w:r>
        <w:t xml:space="preserve">   sausage    </w:t>
      </w:r>
      <w:r>
        <w:t xml:space="preserve">   anchovies    </w:t>
      </w:r>
      <w:r>
        <w:t xml:space="preserve">   onions    </w:t>
      </w:r>
      <w:r>
        <w:t xml:space="preserve">   mushrooms    </w:t>
      </w:r>
      <w:r>
        <w:t xml:space="preserve">   italy    </w:t>
      </w:r>
      <w:r>
        <w:t xml:space="preserve">   pepperoni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Word Search</dc:title>
  <dcterms:created xsi:type="dcterms:W3CDTF">2021-10-11T14:27:52Z</dcterms:created>
  <dcterms:modified xsi:type="dcterms:W3CDTF">2021-10-11T14:27:52Z</dcterms:modified>
</cp:coreProperties>
</file>