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Pineapple    </w:t>
      </w:r>
      <w:r>
        <w:t xml:space="preserve">   Ham    </w:t>
      </w:r>
      <w:r>
        <w:t xml:space="preserve">   Jalapenos    </w:t>
      </w:r>
      <w:r>
        <w:t xml:space="preserve">   Banana peppers    </w:t>
      </w:r>
      <w:r>
        <w:t xml:space="preserve">   Crust    </w:t>
      </w:r>
      <w:r>
        <w:t xml:space="preserve">   Sausage    </w:t>
      </w:r>
      <w:r>
        <w:t xml:space="preserve">   Bacon    </w:t>
      </w:r>
      <w:r>
        <w:t xml:space="preserve">   Cheese    </w:t>
      </w:r>
      <w:r>
        <w:t xml:space="preserve">   Green olives    </w:t>
      </w:r>
      <w:r>
        <w:t xml:space="preserve">   Black olives    </w:t>
      </w:r>
      <w:r>
        <w:t xml:space="preserve">   Green peppers    </w:t>
      </w:r>
      <w:r>
        <w:t xml:space="preserve">   Onions    </w:t>
      </w:r>
      <w:r>
        <w:t xml:space="preserve">   Sauce    </w:t>
      </w:r>
      <w:r>
        <w:t xml:space="preserve">   Mushroom    </w:t>
      </w:r>
      <w:r>
        <w:t xml:space="preserve">   Pepperoni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Pizza!!</dc:title>
  <dcterms:created xsi:type="dcterms:W3CDTF">2021-10-11T14:28:14Z</dcterms:created>
  <dcterms:modified xsi:type="dcterms:W3CDTF">2021-10-11T14:28:14Z</dcterms:modified>
</cp:coreProperties>
</file>