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of materials through the walls of the small intestine into the bloodstream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Terminal end or opening of the digestive tract to the outside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receptor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Elimination of feces from the digestive tract through the anus.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removal of materials from the body; in the digestive system, the removal of indigestible materials as feces.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visceral pleura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one of four front teeth in the dental 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mastication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absorption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Hard, outermost layer of a 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defecation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Cellular or nuclear protein that binds to a hormone so that a response can be elicited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layer of pleura lying closer to the lung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2021-10-11T14:28:09Z</dcterms:created>
  <dcterms:modified xsi:type="dcterms:W3CDTF">2021-10-11T14:28:09Z</dcterms:modified>
</cp:coreProperties>
</file>