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any two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resulting in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research is checked by other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factor that can be changed, measured and/or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incorrect data in an experiment that can be a result of many factors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where in theory, there are infinite possible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experiment can be carried out again by someone else and they will get the same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required to reduce a risk or hazard, or even eliminate it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that has already been produced by another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obtained through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that shows the relationship of a part 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relationship between two variables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science</dc:title>
  <dcterms:created xsi:type="dcterms:W3CDTF">2021-10-11T14:29:02Z</dcterms:created>
  <dcterms:modified xsi:type="dcterms:W3CDTF">2021-10-11T14:29:02Z</dcterms:modified>
</cp:coreProperties>
</file>