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Tomato    </w:t>
      </w:r>
      <w:r>
        <w:t xml:space="preserve">   Chicken    </w:t>
      </w:r>
      <w:r>
        <w:t xml:space="preserve">   Basil    </w:t>
      </w:r>
      <w:r>
        <w:t xml:space="preserve">   Meatball    </w:t>
      </w:r>
      <w:r>
        <w:t xml:space="preserve">   Salad    </w:t>
      </w:r>
      <w:r>
        <w:t xml:space="preserve">   Water    </w:t>
      </w:r>
      <w:r>
        <w:t xml:space="preserve">   Olive    </w:t>
      </w:r>
      <w:r>
        <w:t xml:space="preserve">   Pepperoni    </w:t>
      </w:r>
      <w:r>
        <w:t xml:space="preserve">   Mozzarella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time</dc:title>
  <dcterms:created xsi:type="dcterms:W3CDTF">2021-10-11T14:27:40Z</dcterms:created>
  <dcterms:modified xsi:type="dcterms:W3CDTF">2021-10-11T14:27:40Z</dcterms:modified>
</cp:coreProperties>
</file>