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simpelste    </w:t>
      </w:r>
      <w:r>
        <w:t xml:space="preserve">   kruip    </w:t>
      </w:r>
      <w:r>
        <w:t xml:space="preserve">   onverantwoordelike    </w:t>
      </w:r>
      <w:r>
        <w:t xml:space="preserve">   versiering    </w:t>
      </w:r>
      <w:r>
        <w:t xml:space="preserve">   woud    </w:t>
      </w:r>
      <w:r>
        <w:t xml:space="preserve">   naamplaatjies    </w:t>
      </w:r>
      <w:r>
        <w:t xml:space="preserve">   koffie    </w:t>
      </w:r>
      <w:r>
        <w:t xml:space="preserve">   Tabasco sous    </w:t>
      </w:r>
      <w:r>
        <w:t xml:space="preserve">   verval    </w:t>
      </w:r>
      <w:r>
        <w:t xml:space="preserve">   skande    </w:t>
      </w:r>
      <w:r>
        <w:t xml:space="preserve">   ongeluk    </w:t>
      </w:r>
      <w:r>
        <w:t xml:space="preserve">   restaurant    </w:t>
      </w:r>
      <w:r>
        <w:t xml:space="preserve">   Anja    </w:t>
      </w:r>
      <w:r>
        <w:t xml:space="preserve">   Markus    </w:t>
      </w:r>
      <w:r>
        <w:t xml:space="preserve">   Dolfynbaai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Pizzas wordsearch</dc:title>
  <dcterms:created xsi:type="dcterms:W3CDTF">2021-10-11T14:29:04Z</dcterms:created>
  <dcterms:modified xsi:type="dcterms:W3CDTF">2021-10-11T14:29:04Z</dcterms:modified>
</cp:coreProperties>
</file>